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color w:val="8f45b0"/>
          <w:sz w:val="32"/>
          <w:szCs w:val="32"/>
        </w:rPr>
      </w:pPr>
      <w:r w:rsidDel="00000000" w:rsidR="00000000" w:rsidRPr="00000000">
        <w:rPr>
          <w:rFonts w:ascii="Arial" w:cs="Arial" w:eastAsia="Arial" w:hAnsi="Arial"/>
          <w:b w:val="1"/>
          <w:color w:val="8f45b0"/>
          <w:sz w:val="32"/>
          <w:szCs w:val="32"/>
          <w:rtl w:val="0"/>
        </w:rPr>
        <w:t xml:space="preserve">Groenten, fruit en melk op school! </w:t>
      </w:r>
    </w:p>
    <w:p w:rsidR="00000000" w:rsidDel="00000000" w:rsidP="00000000" w:rsidRDefault="00000000" w:rsidRPr="00000000" w14:paraId="00000002">
      <w:pPr>
        <w:rPr>
          <w:rFonts w:ascii="Cambria" w:cs="Cambria" w:eastAsia="Cambria" w:hAnsi="Cambria"/>
        </w:rPr>
      </w:pPr>
      <w:r w:rsidDel="00000000" w:rsidR="00000000" w:rsidRPr="00000000">
        <w:rPr>
          <w:rtl w:val="0"/>
        </w:rPr>
      </w:r>
    </w:p>
    <w:p w:rsidR="00000000" w:rsidDel="00000000" w:rsidP="00000000" w:rsidRDefault="00000000" w:rsidRPr="00000000" w14:paraId="00000003">
      <w:pPr>
        <w:rPr>
          <w:rFonts w:ascii="Arial" w:cs="Arial" w:eastAsia="Arial" w:hAnsi="Arial"/>
          <w:sz w:val="20"/>
          <w:szCs w:val="20"/>
        </w:rPr>
      </w:pPr>
      <w:r w:rsidDel="00000000" w:rsidR="00000000" w:rsidRPr="00000000">
        <w:rPr>
          <w:rFonts w:ascii="Arial" w:cs="Arial" w:eastAsia="Arial" w:hAnsi="Arial"/>
          <w:sz w:val="20"/>
          <w:szCs w:val="20"/>
          <w:rtl w:val="0"/>
        </w:rPr>
        <w:t xml:space="preserve">Beste ouder,</w:t>
      </w:r>
    </w:p>
    <w:p w:rsidR="00000000" w:rsidDel="00000000" w:rsidP="00000000" w:rsidRDefault="00000000" w:rsidRPr="00000000" w14:paraId="0000000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Onze school neemt deel aan het </w:t>
      </w:r>
      <w:r w:rsidDel="00000000" w:rsidR="00000000" w:rsidRPr="00000000">
        <w:rPr>
          <w:rFonts w:ascii="Arial" w:cs="Arial" w:eastAsia="Arial" w:hAnsi="Arial"/>
          <w:b w:val="1"/>
          <w:sz w:val="20"/>
          <w:szCs w:val="20"/>
          <w:rtl w:val="0"/>
        </w:rPr>
        <w:t xml:space="preserve">Oog voor Lekkers</w:t>
      </w:r>
      <w:r w:rsidDel="00000000" w:rsidR="00000000" w:rsidRPr="00000000">
        <w:rPr>
          <w:rFonts w:ascii="Arial" w:cs="Arial" w:eastAsia="Arial" w:hAnsi="Arial"/>
          <w:sz w:val="20"/>
          <w:szCs w:val="20"/>
          <w:rtl w:val="0"/>
        </w:rPr>
        <w:t xml:space="preserve">-project. Via dit project willen we leerlingen motiveren om van fruit, groenten en melk een dagelijkse gewoonte te maken. </w:t>
      </w:r>
    </w:p>
    <w:p w:rsidR="00000000" w:rsidDel="00000000" w:rsidP="00000000" w:rsidRDefault="00000000" w:rsidRPr="00000000" w14:paraId="0000000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Gedurende 2 x 10</w:t>
      </w:r>
      <w:r w:rsidDel="00000000" w:rsidR="00000000" w:rsidRPr="00000000">
        <w:rPr>
          <w:rFonts w:ascii="Arial" w:cs="Arial" w:eastAsia="Arial" w:hAnsi="Arial"/>
          <w:b w:val="1"/>
          <w:sz w:val="20"/>
          <w:szCs w:val="20"/>
          <w:rtl w:val="0"/>
        </w:rPr>
        <w:t xml:space="preserve"> weken </w:t>
      </w:r>
      <w:r w:rsidDel="00000000" w:rsidR="00000000" w:rsidRPr="00000000">
        <w:rPr>
          <w:rFonts w:ascii="Arial" w:cs="Arial" w:eastAsia="Arial" w:hAnsi="Arial"/>
          <w:sz w:val="20"/>
          <w:szCs w:val="20"/>
          <w:rtl w:val="0"/>
        </w:rPr>
        <w:t xml:space="preserve">krijgt uw kind op … dag </w:t>
      </w:r>
      <w:r w:rsidDel="00000000" w:rsidR="00000000" w:rsidRPr="00000000">
        <w:rPr>
          <w:rFonts w:ascii="Arial" w:cs="Arial" w:eastAsia="Arial" w:hAnsi="Arial"/>
          <w:i w:val="1"/>
          <w:color w:val="8f45b0"/>
          <w:sz w:val="20"/>
          <w:szCs w:val="20"/>
          <w:rtl w:val="0"/>
        </w:rPr>
        <w:t xml:space="preserve">(vul de vaste groente-/fruit- en/of melkdag in</w:t>
      </w:r>
      <w:r w:rsidDel="00000000" w:rsidR="00000000" w:rsidRPr="00000000">
        <w:rPr>
          <w:rFonts w:ascii="Arial" w:cs="Arial" w:eastAsia="Arial" w:hAnsi="Arial"/>
          <w:i w:val="1"/>
          <w:color w:val="0070c0"/>
          <w:sz w:val="20"/>
          <w:szCs w:val="20"/>
          <w:rtl w:val="0"/>
        </w:rPr>
        <w:t xml:space="preserve">)</w:t>
      </w:r>
      <w:r w:rsidDel="00000000" w:rsidR="00000000" w:rsidRPr="00000000">
        <w:rPr>
          <w:rFonts w:ascii="Arial" w:cs="Arial" w:eastAsia="Arial" w:hAnsi="Arial"/>
          <w:i w:val="1"/>
          <w:sz w:val="20"/>
          <w:szCs w:val="20"/>
          <w:rtl w:val="0"/>
        </w:rPr>
        <w:t xml:space="preserve"> </w:t>
      </w:r>
      <w:r w:rsidDel="00000000" w:rsidR="00000000" w:rsidRPr="00000000">
        <w:rPr>
          <w:rFonts w:ascii="Arial" w:cs="Arial" w:eastAsia="Arial" w:hAnsi="Arial"/>
          <w:sz w:val="20"/>
          <w:szCs w:val="20"/>
          <w:rtl w:val="0"/>
        </w:rPr>
        <w:t xml:space="preserve">een stuk fruit/groente en/of melk aangeboden dankzij Europese en Vlaamse subsidies. Hiervoor moet u niets betalen!</w:t>
      </w:r>
    </w:p>
    <w:p w:rsidR="00000000" w:rsidDel="00000000" w:rsidP="00000000" w:rsidRDefault="00000000" w:rsidRPr="00000000" w14:paraId="00000008">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Door één keer per week fruit/groente en/of melk aan te bieden op school en hier extra aandacht aan te besteden in de klas zetten we alvast een stap in de goede richting! </w:t>
      </w:r>
    </w:p>
    <w:p w:rsidR="00000000" w:rsidDel="00000000" w:rsidP="00000000" w:rsidRDefault="00000000" w:rsidRPr="00000000" w14:paraId="0000000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Na de subsidieperiode, dit is vanaf… </w:t>
      </w:r>
      <w:r w:rsidDel="00000000" w:rsidR="00000000" w:rsidRPr="00000000">
        <w:rPr>
          <w:rFonts w:ascii="Arial" w:cs="Arial" w:eastAsia="Arial" w:hAnsi="Arial"/>
          <w:i w:val="1"/>
          <w:color w:val="8f45b0"/>
          <w:sz w:val="20"/>
          <w:szCs w:val="20"/>
          <w:rtl w:val="0"/>
        </w:rPr>
        <w:t xml:space="preserve">(vul de datum in wanneer de weken afgelopen zijn)</w:t>
      </w:r>
      <w:r w:rsidDel="00000000" w:rsidR="00000000" w:rsidRPr="00000000">
        <w:rPr>
          <w:rFonts w:ascii="Arial" w:cs="Arial" w:eastAsia="Arial" w:hAnsi="Arial"/>
          <w:sz w:val="20"/>
          <w:szCs w:val="20"/>
          <w:rtl w:val="0"/>
        </w:rPr>
        <w:t xml:space="preserve">, wil de school het project verderzetten gedurende de rest van het schooljaar. </w:t>
      </w:r>
      <w:r w:rsidDel="00000000" w:rsidR="00000000" w:rsidRPr="00000000">
        <w:rPr>
          <w:rFonts w:ascii="Arial" w:cs="Arial" w:eastAsia="Arial" w:hAnsi="Arial"/>
          <w:i w:val="1"/>
          <w:color w:val="8f45b0"/>
          <w:sz w:val="20"/>
          <w:szCs w:val="20"/>
          <w:rtl w:val="0"/>
        </w:rPr>
        <w:t xml:space="preserve">(Kies als school om 1 of meerdere van volgende opties te vermelden)</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p w:rsidR="00000000" w:rsidDel="00000000" w:rsidP="00000000" w:rsidRDefault="00000000" w:rsidRPr="00000000" w14:paraId="0000000C">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Daarvoor rekenen we ook op uw hulp.</w:t>
      </w:r>
    </w:p>
    <w:p w:rsidR="00000000" w:rsidDel="00000000" w:rsidP="00000000" w:rsidRDefault="00000000" w:rsidRPr="00000000" w14:paraId="0000000D">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Kunt u elke …dag </w:t>
      </w:r>
      <w:r w:rsidDel="00000000" w:rsidR="00000000" w:rsidRPr="00000000">
        <w:rPr>
          <w:rFonts w:ascii="Arial" w:cs="Arial" w:eastAsia="Arial" w:hAnsi="Arial"/>
          <w:i w:val="1"/>
          <w:color w:val="8f45b0"/>
          <w:sz w:val="20"/>
          <w:szCs w:val="20"/>
          <w:rtl w:val="0"/>
        </w:rPr>
        <w:t xml:space="preserve">(vul de vaste groente-/fruit-/melkdag of -dagen in)</w:t>
      </w:r>
      <w:r w:rsidDel="00000000" w:rsidR="00000000" w:rsidRPr="00000000">
        <w:rPr>
          <w:rFonts w:ascii="Arial" w:cs="Arial" w:eastAsia="Arial" w:hAnsi="Arial"/>
          <w:i w:val="1"/>
          <w:color w:val="0070c0"/>
          <w:sz w:val="20"/>
          <w:szCs w:val="20"/>
          <w:rtl w:val="0"/>
        </w:rPr>
        <w:t xml:space="preserve"> </w:t>
      </w:r>
      <w:r w:rsidDel="00000000" w:rsidR="00000000" w:rsidRPr="00000000">
        <w:rPr>
          <w:rFonts w:ascii="Arial" w:cs="Arial" w:eastAsia="Arial" w:hAnsi="Arial"/>
          <w:sz w:val="20"/>
          <w:szCs w:val="20"/>
          <w:rtl w:val="0"/>
        </w:rPr>
        <w:t xml:space="preserve">een stuk fruit/groente en/of melk meegeven als tussendoortje? Dit noemen we Gezond in de Boekentas!</w:t>
      </w:r>
    </w:p>
    <w:p w:rsidR="00000000" w:rsidDel="00000000" w:rsidP="00000000" w:rsidRDefault="00000000" w:rsidRPr="00000000" w14:paraId="0000000E">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Voor ….euro </w:t>
      </w:r>
      <w:r w:rsidDel="00000000" w:rsidR="00000000" w:rsidRPr="00000000">
        <w:rPr>
          <w:rFonts w:ascii="Arial" w:cs="Arial" w:eastAsia="Arial" w:hAnsi="Arial"/>
          <w:i w:val="1"/>
          <w:color w:val="8f45b0"/>
          <w:sz w:val="20"/>
          <w:szCs w:val="20"/>
          <w:rtl w:val="0"/>
        </w:rPr>
        <w:t xml:space="preserve">(vul indien van toepassing de ouderbijdrage in)</w:t>
      </w:r>
      <w:r w:rsidDel="00000000" w:rsidR="00000000" w:rsidRPr="00000000">
        <w:rPr>
          <w:rFonts w:ascii="Arial" w:cs="Arial" w:eastAsia="Arial" w:hAnsi="Arial"/>
          <w:color w:val="8f45b0"/>
          <w:sz w:val="20"/>
          <w:szCs w:val="20"/>
          <w:rtl w:val="0"/>
        </w:rPr>
        <w:t xml:space="preserve"> </w:t>
      </w:r>
      <w:r w:rsidDel="00000000" w:rsidR="00000000" w:rsidRPr="00000000">
        <w:rPr>
          <w:rFonts w:ascii="Arial" w:cs="Arial" w:eastAsia="Arial" w:hAnsi="Arial"/>
          <w:sz w:val="20"/>
          <w:szCs w:val="20"/>
          <w:rtl w:val="0"/>
        </w:rPr>
        <w:t xml:space="preserve">zorgt de school ervoor dat uw kind gedurende de rest van het schooljaar </w:t>
      </w:r>
      <w:r w:rsidDel="00000000" w:rsidR="00000000" w:rsidRPr="00000000">
        <w:rPr>
          <w:rFonts w:ascii="Arial" w:cs="Arial" w:eastAsia="Arial" w:hAnsi="Arial"/>
          <w:i w:val="1"/>
          <w:color w:val="8f45b0"/>
          <w:sz w:val="20"/>
          <w:szCs w:val="20"/>
          <w:rtl w:val="0"/>
        </w:rPr>
        <w:t xml:space="preserve">(vul de periode aan)</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sz w:val="20"/>
          <w:szCs w:val="20"/>
          <w:rtl w:val="0"/>
        </w:rPr>
        <w:t xml:space="preserve">op …dag </w:t>
      </w:r>
      <w:r w:rsidDel="00000000" w:rsidR="00000000" w:rsidRPr="00000000">
        <w:rPr>
          <w:rFonts w:ascii="Arial" w:cs="Arial" w:eastAsia="Arial" w:hAnsi="Arial"/>
          <w:i w:val="1"/>
          <w:color w:val="8f45b0"/>
          <w:sz w:val="20"/>
          <w:szCs w:val="20"/>
          <w:rtl w:val="0"/>
        </w:rPr>
        <w:t xml:space="preserve">(vul de vaste groente-/fruit-/melkdag in) </w:t>
      </w:r>
      <w:r w:rsidDel="00000000" w:rsidR="00000000" w:rsidRPr="00000000">
        <w:rPr>
          <w:rFonts w:ascii="Arial" w:cs="Arial" w:eastAsia="Arial" w:hAnsi="Arial"/>
          <w:sz w:val="20"/>
          <w:szCs w:val="20"/>
          <w:rtl w:val="0"/>
        </w:rPr>
        <w:t xml:space="preserve">kan genieten van een lekker stuk fruit/groente en/of melk op school.</w:t>
      </w:r>
    </w:p>
    <w:p w:rsidR="00000000" w:rsidDel="00000000" w:rsidP="00000000" w:rsidRDefault="00000000" w:rsidRPr="00000000" w14:paraId="0000000F">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school zorgt ervoor dat uw kind gedurende de rest van het schooljaar </w:t>
      </w:r>
      <w:r w:rsidDel="00000000" w:rsidR="00000000" w:rsidRPr="00000000">
        <w:rPr>
          <w:rFonts w:ascii="Arial" w:cs="Arial" w:eastAsia="Arial" w:hAnsi="Arial"/>
          <w:i w:val="1"/>
          <w:color w:val="8f45b0"/>
          <w:sz w:val="20"/>
          <w:szCs w:val="20"/>
          <w:rtl w:val="0"/>
        </w:rPr>
        <w:t xml:space="preserve">(vul de periode aan)</w:t>
      </w:r>
      <w:r w:rsidDel="00000000" w:rsidR="00000000" w:rsidRPr="00000000">
        <w:rPr>
          <w:rFonts w:ascii="Arial" w:cs="Arial" w:eastAsia="Arial" w:hAnsi="Arial"/>
          <w:color w:val="8f45b0"/>
          <w:sz w:val="20"/>
          <w:szCs w:val="20"/>
          <w:rtl w:val="0"/>
        </w:rPr>
        <w:t xml:space="preserve"> </w:t>
      </w:r>
      <w:r w:rsidDel="00000000" w:rsidR="00000000" w:rsidRPr="00000000">
        <w:rPr>
          <w:rFonts w:ascii="Arial" w:cs="Arial" w:eastAsia="Arial" w:hAnsi="Arial"/>
          <w:sz w:val="20"/>
          <w:szCs w:val="20"/>
          <w:rtl w:val="0"/>
        </w:rPr>
        <w:t xml:space="preserve">op…dag </w:t>
      </w:r>
      <w:r w:rsidDel="00000000" w:rsidR="00000000" w:rsidRPr="00000000">
        <w:rPr>
          <w:rFonts w:ascii="Arial" w:cs="Arial" w:eastAsia="Arial" w:hAnsi="Arial"/>
          <w:i w:val="1"/>
          <w:color w:val="8f45b0"/>
          <w:sz w:val="20"/>
          <w:szCs w:val="20"/>
          <w:rtl w:val="0"/>
        </w:rPr>
        <w:t xml:space="preserve">(vul de vaste groente-/fruit-/melkdag in) </w:t>
      </w:r>
      <w:r w:rsidDel="00000000" w:rsidR="00000000" w:rsidRPr="00000000">
        <w:rPr>
          <w:rFonts w:ascii="Arial" w:cs="Arial" w:eastAsia="Arial" w:hAnsi="Arial"/>
          <w:sz w:val="20"/>
          <w:szCs w:val="20"/>
          <w:rtl w:val="0"/>
        </w:rPr>
        <w:t xml:space="preserve">kan genieten van een lekker stuk fruit/groente en/of melk op school. De school/de ouderraad/de ouderwerking/de gemeente </w:t>
      </w:r>
      <w:r w:rsidDel="00000000" w:rsidR="00000000" w:rsidRPr="00000000">
        <w:rPr>
          <w:rFonts w:ascii="Arial" w:cs="Arial" w:eastAsia="Arial" w:hAnsi="Arial"/>
          <w:i w:val="1"/>
          <w:color w:val="8f45b0"/>
          <w:sz w:val="20"/>
          <w:szCs w:val="20"/>
          <w:rtl w:val="0"/>
        </w:rPr>
        <w:t xml:space="preserve">(schrap wat niet past)</w:t>
      </w:r>
      <w:r w:rsidDel="00000000" w:rsidR="00000000" w:rsidRPr="00000000">
        <w:rPr>
          <w:rFonts w:ascii="Arial" w:cs="Arial" w:eastAsia="Arial" w:hAnsi="Arial"/>
          <w:color w:val="0070c0"/>
          <w:sz w:val="20"/>
          <w:szCs w:val="20"/>
          <w:rtl w:val="0"/>
        </w:rPr>
        <w:t xml:space="preserve"> </w:t>
      </w:r>
      <w:r w:rsidDel="00000000" w:rsidR="00000000" w:rsidRPr="00000000">
        <w:rPr>
          <w:rFonts w:ascii="Arial" w:cs="Arial" w:eastAsia="Arial" w:hAnsi="Arial"/>
          <w:sz w:val="20"/>
          <w:szCs w:val="20"/>
          <w:rtl w:val="0"/>
        </w:rPr>
        <w:t xml:space="preserve">zorgt voor de betaling van de overige weken.</w:t>
      </w:r>
    </w:p>
    <w:p w:rsidR="00000000" w:rsidDel="00000000" w:rsidP="00000000" w:rsidRDefault="00000000" w:rsidRPr="00000000" w14:paraId="00000010">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Ouders spelen een belangrijke rol in het project! Als ouder bepaalt u voor een groot stuk wat uw kind eet. U kunt uw kind motiveren om meer fruit en groenten te eten en melk te drinken, bijvoorbeeld door ook op andere dagen fruit, groenten of melk mee te geven naar school of door thuis zelf het goede voorbeeld te geven. </w:t>
      </w:r>
    </w:p>
    <w:p w:rsidR="00000000" w:rsidDel="00000000" w:rsidP="00000000" w:rsidRDefault="00000000" w:rsidRPr="00000000" w14:paraId="00000012">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Op </w:t>
      </w:r>
      <w:hyperlink r:id="rId7">
        <w:r w:rsidDel="00000000" w:rsidR="00000000" w:rsidRPr="00000000">
          <w:rPr>
            <w:rFonts w:ascii="Arial" w:cs="Arial" w:eastAsia="Arial" w:hAnsi="Arial"/>
            <w:color w:val="8f45b0"/>
            <w:sz w:val="20"/>
            <w:szCs w:val="20"/>
            <w:u w:val="single"/>
            <w:rtl w:val="0"/>
          </w:rPr>
          <w:t xml:space="preserve">www.oogvoorlekkers.be</w:t>
        </w:r>
      </w:hyperlink>
      <w:r w:rsidDel="00000000" w:rsidR="00000000" w:rsidRPr="00000000">
        <w:rPr>
          <w:rFonts w:ascii="Arial" w:cs="Arial" w:eastAsia="Arial" w:hAnsi="Arial"/>
          <w:sz w:val="20"/>
          <w:szCs w:val="20"/>
          <w:rtl w:val="0"/>
        </w:rPr>
        <w:t xml:space="preserve"> vindt u tal van tips om van elke dag een groente-/fruit- en melkdag te maken! </w:t>
      </w:r>
    </w:p>
    <w:p w:rsidR="00000000" w:rsidDel="00000000" w:rsidP="00000000" w:rsidRDefault="00000000" w:rsidRPr="00000000" w14:paraId="00000014">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jc w:val="both"/>
        <w:rPr>
          <w:rFonts w:ascii="Arial" w:cs="Arial" w:eastAsia="Arial" w:hAnsi="Arial"/>
          <w:i w:val="1"/>
          <w:color w:val="8f45b0"/>
          <w:sz w:val="20"/>
          <w:szCs w:val="20"/>
        </w:rPr>
      </w:pPr>
      <w:r w:rsidDel="00000000" w:rsidR="00000000" w:rsidRPr="00000000">
        <w:rPr>
          <w:rFonts w:ascii="Arial" w:cs="Arial" w:eastAsia="Arial" w:hAnsi="Arial"/>
          <w:i w:val="1"/>
          <w:color w:val="8f45b0"/>
          <w:sz w:val="20"/>
          <w:szCs w:val="20"/>
          <w:rtl w:val="0"/>
        </w:rPr>
        <w:t xml:space="preserve">(Ook kan hier een oproep gedaan worden aan ouders om actief deel te nemen aan het project op school, bijvoorbeeld als schilouder. Voor meer info: www.oogvoorlekkers.be)</w:t>
      </w:r>
    </w:p>
    <w:p w:rsidR="00000000" w:rsidDel="00000000" w:rsidP="00000000" w:rsidRDefault="00000000" w:rsidRPr="00000000" w14:paraId="00000016">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Zo werken we samen met u aan de gezondheid van onze kinderen!</w:t>
      </w:r>
    </w:p>
    <w:p w:rsidR="00000000" w:rsidDel="00000000" w:rsidP="00000000" w:rsidRDefault="00000000" w:rsidRPr="00000000" w14:paraId="00000018">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Als u nog vragen of suggesties heeft, laat ze ons dan zeker weten. </w:t>
      </w:r>
    </w:p>
    <w:p w:rsidR="00000000" w:rsidDel="00000000" w:rsidP="00000000" w:rsidRDefault="00000000" w:rsidRPr="00000000" w14:paraId="00000019">
      <w:pPr>
        <w:spacing w:after="12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Met vriendelijke groeten, </w:t>
      </w:r>
    </w:p>
    <w:p w:rsidR="00000000" w:rsidDel="00000000" w:rsidP="00000000" w:rsidRDefault="00000000" w:rsidRPr="00000000" w14:paraId="0000001B">
      <w:pPr>
        <w:spacing w:line="480" w:lineRule="auto"/>
        <w:rPr>
          <w:rFonts w:ascii="Arial" w:cs="Arial" w:eastAsia="Arial" w:hAnsi="Arial"/>
          <w:color w:val="8f45b0"/>
          <w:sz w:val="20"/>
          <w:szCs w:val="20"/>
        </w:rPr>
      </w:pPr>
      <w:r w:rsidDel="00000000" w:rsidR="00000000" w:rsidRPr="00000000">
        <w:rPr>
          <w:rFonts w:ascii="Arial" w:cs="Arial" w:eastAsia="Arial" w:hAnsi="Arial"/>
          <w:i w:val="1"/>
          <w:color w:val="8f45b0"/>
          <w:sz w:val="20"/>
          <w:szCs w:val="20"/>
          <w:rtl w:val="0"/>
        </w:rPr>
        <w:t xml:space="preserve">(naam en contactgegevens van de directeur of verantwoordelijke)</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00" w:orient="portrait"/>
      <w:pgMar w:bottom="1417" w:top="393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-619137</wp:posOffset>
          </wp:positionH>
          <wp:positionV relativeFrom="paragraph">
            <wp:posOffset>635</wp:posOffset>
          </wp:positionV>
          <wp:extent cx="6631478" cy="366635"/>
          <wp:effectExtent b="0" l="0" r="0" t="0"/>
          <wp:wrapNone/>
          <wp:docPr id="6" name="image1.png"/>
          <a:graphic>
            <a:graphicData uri="http://schemas.openxmlformats.org/drawingml/2006/picture">
              <pic:pic>
                <pic:nvPicPr>
                  <pic:cNvPr id="0" name="image1.png"/>
                  <pic:cNvPicPr preferRelativeResize="0"/>
                </pic:nvPicPr>
                <pic:blipFill>
                  <a:blip r:embed="rId1"/>
                  <a:srcRect b="0" l="0" r="6430" t="0"/>
                  <a:stretch>
                    <a:fillRect/>
                  </a:stretch>
                </pic:blipFill>
                <pic:spPr>
                  <a:xfrm>
                    <a:off x="0" y="0"/>
                    <a:ext cx="6631478" cy="366635"/>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drawing>
        <wp:anchor allowOverlap="1" behindDoc="0" distB="114300" distT="114300" distL="114300" distR="114300" hidden="0" layoutInCell="1" locked="0" relativeHeight="0" simplePos="0">
          <wp:simplePos x="0" y="0"/>
          <wp:positionH relativeFrom="page">
            <wp:posOffset>4445</wp:posOffset>
          </wp:positionH>
          <wp:positionV relativeFrom="page">
            <wp:posOffset>-7619</wp:posOffset>
          </wp:positionV>
          <wp:extent cx="7553643" cy="1797892"/>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553643" cy="1797892"/>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80"/>
      <w:outlineLvl w:val="0"/>
    </w:pPr>
    <w:rPr>
      <w:b w:val="1"/>
      <w:sz w:val="48"/>
      <w:szCs w:val="4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sz w:val="22"/>
      <w:szCs w:val="22"/>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paragraph" w:styleId="Koptekst">
    <w:name w:val="header"/>
    <w:basedOn w:val="Standaard"/>
    <w:link w:val="KoptekstChar"/>
    <w:uiPriority w:val="99"/>
    <w:unhideWhenUsed w:val="1"/>
    <w:rsid w:val="00E235C7"/>
    <w:pPr>
      <w:tabs>
        <w:tab w:val="center" w:pos="4536"/>
        <w:tab w:val="right" w:pos="9072"/>
      </w:tabs>
    </w:pPr>
  </w:style>
  <w:style w:type="character" w:styleId="KoptekstChar" w:customStyle="1">
    <w:name w:val="Koptekst Char"/>
    <w:basedOn w:val="Standaardalinea-lettertype"/>
    <w:link w:val="Koptekst"/>
    <w:uiPriority w:val="99"/>
    <w:rsid w:val="00E235C7"/>
  </w:style>
  <w:style w:type="paragraph" w:styleId="Voettekst">
    <w:name w:val="footer"/>
    <w:basedOn w:val="Standaard"/>
    <w:link w:val="VoettekstChar"/>
    <w:uiPriority w:val="99"/>
    <w:unhideWhenUsed w:val="1"/>
    <w:rsid w:val="00E235C7"/>
    <w:pPr>
      <w:tabs>
        <w:tab w:val="center" w:pos="4536"/>
        <w:tab w:val="right" w:pos="9072"/>
      </w:tabs>
    </w:pPr>
  </w:style>
  <w:style w:type="character" w:styleId="VoettekstChar" w:customStyle="1">
    <w:name w:val="Voettekst Char"/>
    <w:basedOn w:val="Standaardalinea-lettertype"/>
    <w:link w:val="Voettekst"/>
    <w:uiPriority w:val="99"/>
    <w:rsid w:val="00E235C7"/>
  </w:style>
  <w:style w:type="character" w:styleId="Verwijzingopmerking">
    <w:name w:val="annotation reference"/>
    <w:basedOn w:val="Standaardalinea-lettertype"/>
    <w:uiPriority w:val="99"/>
    <w:semiHidden w:val="1"/>
    <w:unhideWhenUsed w:val="1"/>
    <w:rsid w:val="00F36436"/>
    <w:rPr>
      <w:sz w:val="16"/>
      <w:szCs w:val="16"/>
    </w:rPr>
  </w:style>
  <w:style w:type="paragraph" w:styleId="Tekstopmerking">
    <w:name w:val="annotation text"/>
    <w:basedOn w:val="Standaard"/>
    <w:link w:val="TekstopmerkingChar"/>
    <w:uiPriority w:val="99"/>
    <w:semiHidden w:val="1"/>
    <w:unhideWhenUsed w:val="1"/>
    <w:rsid w:val="00F36436"/>
    <w:rPr>
      <w:rFonts w:eastAsia="MS Mincho"/>
      <w:sz w:val="20"/>
      <w:szCs w:val="20"/>
    </w:rPr>
  </w:style>
  <w:style w:type="character" w:styleId="TekstopmerkingChar" w:customStyle="1">
    <w:name w:val="Tekst opmerking Char"/>
    <w:basedOn w:val="Standaardalinea-lettertype"/>
    <w:link w:val="Tekstopmerking"/>
    <w:uiPriority w:val="99"/>
    <w:semiHidden w:val="1"/>
    <w:rsid w:val="00F36436"/>
    <w:rPr>
      <w:rFonts w:eastAsia="MS Mincho"/>
      <w:sz w:val="20"/>
      <w:szCs w:val="20"/>
      <w:lang w:eastAsia="nl-NL" w:val="nl-BE"/>
    </w:rPr>
  </w:style>
  <w:style w:type="paragraph" w:styleId="Ballontekst">
    <w:name w:val="Balloon Text"/>
    <w:basedOn w:val="Standaard"/>
    <w:link w:val="BallontekstChar"/>
    <w:uiPriority w:val="99"/>
    <w:semiHidden w:val="1"/>
    <w:unhideWhenUsed w:val="1"/>
    <w:rsid w:val="00F36436"/>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F36436"/>
    <w:rPr>
      <w:rFonts w:ascii="Tahoma" w:cs="Tahoma" w:hAnsi="Tahoma"/>
      <w:sz w:val="16"/>
      <w:szCs w:val="16"/>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oogvoorlekkers.be"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QkCC6TKfTsdKWrcZ+izHTbYncg==">CgMxLjA4AHIhMTFZamVyWjRzeWttMWFhV0NwY2tFQ1N6Z05uQlB1Q3Nh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2022-09-01T13:39:00Z</dcterms:created>
  <dc:creator>Koen Hendrikx</dc:creator>
</cp:coreProperties>
</file>