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BEE8" w14:textId="77777777" w:rsidR="00D60237" w:rsidRDefault="00000000">
      <w:pPr>
        <w:rPr>
          <w:rFonts w:ascii="Arial" w:eastAsia="Arial" w:hAnsi="Arial" w:cs="Arial"/>
          <w:b/>
          <w:color w:val="8F45B0"/>
        </w:rPr>
      </w:pPr>
      <w:r>
        <w:rPr>
          <w:rFonts w:ascii="Arial" w:eastAsia="Arial" w:hAnsi="Arial" w:cs="Arial"/>
          <w:b/>
          <w:color w:val="8F45B0"/>
        </w:rPr>
        <w:t>Voorbeeldfactuur</w:t>
      </w:r>
    </w:p>
    <w:p w14:paraId="290A9BBB" w14:textId="77777777" w:rsidR="00D60237" w:rsidRDefault="00D60237">
      <w:pPr>
        <w:tabs>
          <w:tab w:val="left" w:pos="5055"/>
        </w:tabs>
        <w:spacing w:after="120"/>
        <w:rPr>
          <w:rFonts w:ascii="Arial" w:eastAsia="Arial" w:hAnsi="Arial" w:cs="Arial"/>
        </w:rPr>
      </w:pPr>
    </w:p>
    <w:tbl>
      <w:tblPr>
        <w:tblStyle w:val="a5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D60237" w14:paraId="723D2DF9" w14:textId="77777777">
        <w:tc>
          <w:tcPr>
            <w:tcW w:w="4528" w:type="dxa"/>
          </w:tcPr>
          <w:p w14:paraId="1705196C" w14:textId="77777777" w:rsidR="00D60237" w:rsidRDefault="00000000">
            <w:r>
              <w:rPr>
                <w:rFonts w:ascii="Arial" w:eastAsia="Arial" w:hAnsi="Arial" w:cs="Arial"/>
                <w:color w:val="000000"/>
              </w:rPr>
              <w:t>Identificatie leverancier</w:t>
            </w:r>
          </w:p>
          <w:p w14:paraId="39ACF876" w14:textId="77777777" w:rsidR="00D60237" w:rsidRDefault="00D60237">
            <w:pPr>
              <w:tabs>
                <w:tab w:val="left" w:pos="5055"/>
              </w:tabs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4528" w:type="dxa"/>
          </w:tcPr>
          <w:p w14:paraId="3BC4917F" w14:textId="77777777" w:rsidR="00D60237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Naam school:</w:t>
            </w:r>
          </w:p>
          <w:p w14:paraId="7F0E8BAD" w14:textId="77777777" w:rsidR="00D60237" w:rsidRDefault="00000000">
            <w:r>
              <w:rPr>
                <w:rFonts w:ascii="Arial" w:eastAsia="Arial" w:hAnsi="Arial" w:cs="Arial"/>
                <w:color w:val="000000"/>
              </w:rPr>
              <w:br/>
              <w:t>Adres: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Onderwijsinstellingsnummer:</w:t>
            </w:r>
          </w:p>
          <w:p w14:paraId="6C11642E" w14:textId="77777777" w:rsidR="00D60237" w:rsidRDefault="00D60237">
            <w:pPr>
              <w:tabs>
                <w:tab w:val="left" w:pos="5055"/>
              </w:tabs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0198DA3" w14:textId="77777777" w:rsidR="00D60237" w:rsidRDefault="00D60237">
      <w:pPr>
        <w:tabs>
          <w:tab w:val="left" w:pos="5055"/>
        </w:tabs>
        <w:spacing w:after="600"/>
        <w:rPr>
          <w:rFonts w:ascii="Arial" w:eastAsia="Arial" w:hAnsi="Arial" w:cs="Arial"/>
        </w:rPr>
      </w:pPr>
    </w:p>
    <w:tbl>
      <w:tblPr>
        <w:tblStyle w:val="a6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D60237" w14:paraId="324DD1F5" w14:textId="77777777">
        <w:tc>
          <w:tcPr>
            <w:tcW w:w="4528" w:type="dxa"/>
          </w:tcPr>
          <w:p w14:paraId="5F5B7A82" w14:textId="77777777" w:rsidR="00D60237" w:rsidRDefault="00000000">
            <w:pPr>
              <w:tabs>
                <w:tab w:val="left" w:pos="91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Factuurnummer:</w:t>
            </w:r>
          </w:p>
        </w:tc>
        <w:tc>
          <w:tcPr>
            <w:tcW w:w="4528" w:type="dxa"/>
          </w:tcPr>
          <w:p w14:paraId="5377B454" w14:textId="77777777" w:rsidR="00D60237" w:rsidRDefault="00000000">
            <w:pPr>
              <w:tabs>
                <w:tab w:val="left" w:pos="5055"/>
              </w:tabs>
              <w:spacing w:after="6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Factuurdatum:</w:t>
            </w:r>
          </w:p>
        </w:tc>
      </w:tr>
    </w:tbl>
    <w:p w14:paraId="6E7C7CDE" w14:textId="77777777" w:rsidR="00D60237" w:rsidRDefault="00D60237">
      <w:pPr>
        <w:tabs>
          <w:tab w:val="left" w:pos="5055"/>
        </w:tabs>
        <w:spacing w:after="600"/>
        <w:rPr>
          <w:rFonts w:ascii="Arial" w:eastAsia="Arial" w:hAnsi="Arial" w:cs="Arial"/>
        </w:rPr>
      </w:pPr>
    </w:p>
    <w:tbl>
      <w:tblPr>
        <w:tblStyle w:val="a7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493"/>
        <w:gridCol w:w="1630"/>
        <w:gridCol w:w="1407"/>
        <w:gridCol w:w="1408"/>
        <w:gridCol w:w="1408"/>
      </w:tblGrid>
      <w:tr w:rsidR="00D60237" w14:paraId="59464DD5" w14:textId="77777777">
        <w:trPr>
          <w:trHeight w:val="1078"/>
        </w:trPr>
        <w:tc>
          <w:tcPr>
            <w:tcW w:w="1710" w:type="dxa"/>
          </w:tcPr>
          <w:p w14:paraId="38CF3AD3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Product-</w:t>
            </w:r>
          </w:p>
          <w:p w14:paraId="011072F8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omschrijving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(soort)</w:t>
            </w:r>
          </w:p>
        </w:tc>
        <w:tc>
          <w:tcPr>
            <w:tcW w:w="1493" w:type="dxa"/>
          </w:tcPr>
          <w:p w14:paraId="6F173E0D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Leverings-</w:t>
            </w:r>
          </w:p>
          <w:p w14:paraId="69B46E22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datum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(periode)</w:t>
            </w:r>
          </w:p>
        </w:tc>
        <w:tc>
          <w:tcPr>
            <w:tcW w:w="1630" w:type="dxa"/>
          </w:tcPr>
          <w:p w14:paraId="49F20BDB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Hoeveelheid (aantal)</w:t>
            </w:r>
          </w:p>
        </w:tc>
        <w:tc>
          <w:tcPr>
            <w:tcW w:w="1407" w:type="dxa"/>
          </w:tcPr>
          <w:p w14:paraId="65BDB3E9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Eenheids-</w:t>
            </w:r>
          </w:p>
          <w:p w14:paraId="39ABEC4E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prijs</w:t>
            </w:r>
            <w:proofErr w:type="gramEnd"/>
          </w:p>
        </w:tc>
        <w:tc>
          <w:tcPr>
            <w:tcW w:w="1408" w:type="dxa"/>
          </w:tcPr>
          <w:p w14:paraId="13952D14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Prijs excl. btw</w:t>
            </w:r>
          </w:p>
        </w:tc>
        <w:tc>
          <w:tcPr>
            <w:tcW w:w="1408" w:type="dxa"/>
          </w:tcPr>
          <w:p w14:paraId="5CEF0958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Bio</w:t>
            </w:r>
          </w:p>
        </w:tc>
      </w:tr>
      <w:tr w:rsidR="00D60237" w14:paraId="1DBABD63" w14:textId="77777777">
        <w:trPr>
          <w:trHeight w:val="631"/>
        </w:trPr>
        <w:tc>
          <w:tcPr>
            <w:tcW w:w="1710" w:type="dxa"/>
          </w:tcPr>
          <w:p w14:paraId="7924CE8D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Appel</w:t>
            </w:r>
          </w:p>
        </w:tc>
        <w:tc>
          <w:tcPr>
            <w:tcW w:w="1493" w:type="dxa"/>
          </w:tcPr>
          <w:p w14:paraId="1414DFD3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14/11/2024</w:t>
            </w:r>
          </w:p>
        </w:tc>
        <w:tc>
          <w:tcPr>
            <w:tcW w:w="1630" w:type="dxa"/>
          </w:tcPr>
          <w:p w14:paraId="7FDB6B01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100 stuks</w:t>
            </w:r>
          </w:p>
        </w:tc>
        <w:tc>
          <w:tcPr>
            <w:tcW w:w="1407" w:type="dxa"/>
          </w:tcPr>
          <w:p w14:paraId="1FA4FEE6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</w:tcPr>
          <w:p w14:paraId="17D388DC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</w:tcPr>
          <w:p w14:paraId="29362874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</w:tr>
      <w:tr w:rsidR="00D60237" w14:paraId="607C1F46" w14:textId="77777777">
        <w:tc>
          <w:tcPr>
            <w:tcW w:w="1710" w:type="dxa"/>
          </w:tcPr>
          <w:p w14:paraId="2000513D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Druiven</w:t>
            </w:r>
          </w:p>
          <w:p w14:paraId="47395592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</w:tcPr>
          <w:p w14:paraId="7D9495A8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Week 3</w:t>
            </w:r>
          </w:p>
        </w:tc>
        <w:tc>
          <w:tcPr>
            <w:tcW w:w="1630" w:type="dxa"/>
          </w:tcPr>
          <w:p w14:paraId="483E4325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100 porties</w:t>
            </w:r>
          </w:p>
        </w:tc>
        <w:tc>
          <w:tcPr>
            <w:tcW w:w="1407" w:type="dxa"/>
          </w:tcPr>
          <w:p w14:paraId="17A2B8B0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</w:tcPr>
          <w:p w14:paraId="5893EE09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</w:tcPr>
          <w:p w14:paraId="3E1FAEA7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</w:tr>
      <w:tr w:rsidR="00D60237" w14:paraId="73867C46" w14:textId="77777777">
        <w:trPr>
          <w:trHeight w:val="982"/>
        </w:trPr>
        <w:tc>
          <w:tcPr>
            <w:tcW w:w="1710" w:type="dxa"/>
          </w:tcPr>
          <w:p w14:paraId="14C89BC5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Halfvolle melk (verpakking 0,2 l)</w:t>
            </w:r>
          </w:p>
        </w:tc>
        <w:tc>
          <w:tcPr>
            <w:tcW w:w="1493" w:type="dxa"/>
          </w:tcPr>
          <w:p w14:paraId="6F0C9826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Week 4 t.e.m. 5</w:t>
            </w:r>
          </w:p>
        </w:tc>
        <w:tc>
          <w:tcPr>
            <w:tcW w:w="1630" w:type="dxa"/>
          </w:tcPr>
          <w:p w14:paraId="5135E3DD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100 liter</w:t>
            </w:r>
          </w:p>
        </w:tc>
        <w:tc>
          <w:tcPr>
            <w:tcW w:w="1407" w:type="dxa"/>
          </w:tcPr>
          <w:p w14:paraId="1B736B15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</w:tcPr>
          <w:p w14:paraId="35DFB748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</w:tcPr>
          <w:p w14:paraId="628716E7" w14:textId="77777777" w:rsidR="00D60237" w:rsidRDefault="00D6023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</w:tc>
      </w:tr>
    </w:tbl>
    <w:p w14:paraId="095A79E7" w14:textId="77777777" w:rsidR="00D60237" w:rsidRDefault="00D60237">
      <w:pPr>
        <w:tabs>
          <w:tab w:val="left" w:pos="5055"/>
        </w:tabs>
        <w:spacing w:after="600"/>
        <w:rPr>
          <w:rFonts w:ascii="Arial" w:eastAsia="Arial" w:hAnsi="Arial" w:cs="Arial"/>
        </w:rPr>
      </w:pPr>
    </w:p>
    <w:tbl>
      <w:tblPr>
        <w:tblStyle w:val="a8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D60237" w14:paraId="02AB1B14" w14:textId="77777777">
        <w:trPr>
          <w:trHeight w:val="237"/>
        </w:trPr>
        <w:tc>
          <w:tcPr>
            <w:tcW w:w="4528" w:type="dxa"/>
          </w:tcPr>
          <w:p w14:paraId="6F0338C1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Totaal excl. btw</w:t>
            </w:r>
          </w:p>
        </w:tc>
        <w:tc>
          <w:tcPr>
            <w:tcW w:w="4528" w:type="dxa"/>
          </w:tcPr>
          <w:p w14:paraId="69A539E6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Euro</w:t>
            </w:r>
          </w:p>
        </w:tc>
      </w:tr>
      <w:tr w:rsidR="00D60237" w14:paraId="1008D28B" w14:textId="77777777">
        <w:tc>
          <w:tcPr>
            <w:tcW w:w="4528" w:type="dxa"/>
          </w:tcPr>
          <w:p w14:paraId="793A7EAB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BTW 6%</w:t>
            </w:r>
          </w:p>
        </w:tc>
        <w:tc>
          <w:tcPr>
            <w:tcW w:w="4528" w:type="dxa"/>
          </w:tcPr>
          <w:p w14:paraId="541A4D00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Euro</w:t>
            </w:r>
          </w:p>
        </w:tc>
      </w:tr>
      <w:tr w:rsidR="00D60237" w14:paraId="591510FD" w14:textId="77777777">
        <w:tc>
          <w:tcPr>
            <w:tcW w:w="4528" w:type="dxa"/>
          </w:tcPr>
          <w:p w14:paraId="3D81D44C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Totaal incl. btw</w:t>
            </w:r>
          </w:p>
        </w:tc>
        <w:tc>
          <w:tcPr>
            <w:tcW w:w="4528" w:type="dxa"/>
          </w:tcPr>
          <w:p w14:paraId="38BA2B1F" w14:textId="77777777" w:rsidR="00D60237" w:rsidRDefault="00000000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Euro</w:t>
            </w:r>
          </w:p>
        </w:tc>
      </w:tr>
    </w:tbl>
    <w:p w14:paraId="183993C0" w14:textId="77777777" w:rsidR="00D60237" w:rsidRDefault="00D60237">
      <w:pPr>
        <w:tabs>
          <w:tab w:val="left" w:pos="5055"/>
        </w:tabs>
        <w:spacing w:after="600"/>
        <w:rPr>
          <w:rFonts w:ascii="Arial" w:eastAsia="Arial" w:hAnsi="Arial" w:cs="Arial"/>
        </w:rPr>
      </w:pPr>
    </w:p>
    <w:sectPr w:rsidR="00D60237" w:rsidSect="00487D24">
      <w:headerReference w:type="default" r:id="rId10"/>
      <w:footerReference w:type="default" r:id="rId11"/>
      <w:pgSz w:w="11900" w:h="16840"/>
      <w:pgMar w:top="1417" w:right="1417" w:bottom="1417" w:left="1417" w:header="680" w:footer="7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3153" w14:textId="77777777" w:rsidR="00D83DAB" w:rsidRDefault="00D83DAB">
      <w:r>
        <w:separator/>
      </w:r>
    </w:p>
  </w:endnote>
  <w:endnote w:type="continuationSeparator" w:id="0">
    <w:p w14:paraId="08D8DCAD" w14:textId="77777777" w:rsidR="00D83DAB" w:rsidRDefault="00D8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7911" w14:textId="1B433CD1" w:rsidR="00D60237" w:rsidRDefault="006663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7D80D2BF" wp14:editId="77A0B5CA">
          <wp:simplePos x="0" y="0"/>
          <wp:positionH relativeFrom="margin">
            <wp:posOffset>-874395</wp:posOffset>
          </wp:positionH>
          <wp:positionV relativeFrom="margin">
            <wp:posOffset>8246110</wp:posOffset>
          </wp:positionV>
          <wp:extent cx="7992110" cy="1141095"/>
          <wp:effectExtent l="0" t="0" r="0" b="1905"/>
          <wp:wrapSquare wrapText="bothSides"/>
          <wp:docPr id="171319905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498647" name="Afbeelding 1225498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110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FE0B" w14:textId="77777777" w:rsidR="00D83DAB" w:rsidRDefault="00D83DAB">
      <w:r>
        <w:separator/>
      </w:r>
    </w:p>
  </w:footnote>
  <w:footnote w:type="continuationSeparator" w:id="0">
    <w:p w14:paraId="796C3FDA" w14:textId="77777777" w:rsidR="00D83DAB" w:rsidRDefault="00D8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D183" w14:textId="6057089F" w:rsidR="00D60237" w:rsidRDefault="006663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5F2A0D8" wp14:editId="241C9E9F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57135" cy="1079500"/>
          <wp:effectExtent l="0" t="0" r="0" b="0"/>
          <wp:wrapSquare wrapText="bothSides"/>
          <wp:docPr id="87649147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91473" name="Afbeelding 876491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37"/>
    <w:rsid w:val="000362ED"/>
    <w:rsid w:val="0030149F"/>
    <w:rsid w:val="00487D24"/>
    <w:rsid w:val="00666355"/>
    <w:rsid w:val="00AB50E6"/>
    <w:rsid w:val="00CE4C3D"/>
    <w:rsid w:val="00D127FB"/>
    <w:rsid w:val="00D60237"/>
    <w:rsid w:val="00D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E5C8"/>
  <w15:docId w15:val="{6F464E13-6325-6946-8266-10DAE9FE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579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35C7"/>
  </w:style>
  <w:style w:type="paragraph" w:styleId="Voettekst">
    <w:name w:val="footer"/>
    <w:basedOn w:val="Standaard"/>
    <w:link w:val="Voettekst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35C7"/>
  </w:style>
  <w:style w:type="table" w:customStyle="1" w:styleId="Tabelraster1">
    <w:name w:val="Tabelraster1"/>
    <w:basedOn w:val="Standaardtabel"/>
    <w:next w:val="Tabelraster"/>
    <w:uiPriority w:val="39"/>
    <w:rsid w:val="00F82DAA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8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DC23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/>
    </w:rPr>
  </w:style>
  <w:style w:type="table" w:customStyle="1" w:styleId="a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l+dVBfcNBHG/yWVacHLbteAJg==">CgMxLjA4AGopChRzdWdnZXN0Ljc0aDNvdXhwdHY5ZRIRU3RlcGhhbmllIEdlb3JnZXNqKQoUc3VnZ2VzdC52OWxpdmUxdHVwcWESEVN0ZXBoYW5pZSBHZW9yZ2VzaikKFHN1Z2dlc3QuY21sa3RxYzA2a3pyEhFTdGVwaGFuaWUgR2Vvcmdlc2opChRzdWdnZXN0LjZlYjdmNHM0ZDB2eRIRU3RlcGhhbmllIEdlb3JnZXNyITFXX19iazF1dk4zcklETXpEVFZEMEZNaTFMdVJrVDRBY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58DCBAA239E49BA80A8687AAAB4A9" ma:contentTypeVersion="0" ma:contentTypeDescription="Een nieuw document maken." ma:contentTypeScope="" ma:versionID="308efc8fabc2d9de48eee5ce02462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333AB-B51F-4C99-BDA9-0A29C878E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54484-761E-4E2C-AA7E-58B4393F8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466C3-AE49-4894-AD88-B07CCAA3C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Hendrikx</dc:creator>
  <cp:lastModifiedBy>Lotte Tollebeek</cp:lastModifiedBy>
  <cp:revision>5</cp:revision>
  <dcterms:created xsi:type="dcterms:W3CDTF">2025-08-25T15:37:00Z</dcterms:created>
  <dcterms:modified xsi:type="dcterms:W3CDTF">2025-09-01T17:00:00Z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0x01010036858DCBAA239E49BA80A8687AAAB4A9</vt:lpwstr>
  </property>
</Properties>
</file>